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Расширенный список расходов для TikTok Shop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1. Расходы на контент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Покупка оборудования: телефон, камера, штатив, освещение, микрофоны.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Программы и приложения: монтаж, планировщики контента, Canva, CapCut Pro и т.п.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Реквизит, одежда, фон и декор для </w:t>
      </w:r>
      <w:r w:rsidDel="00000000" w:rsidR="00000000" w:rsidRPr="00000000">
        <w:rPr>
          <w:rtl w:val="0"/>
        </w:rPr>
        <w:t xml:space="preserve">съемок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Покупка образцов товара (если не возвращаются).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Музыка, платные подписки на аудиобиблиотеки (например, Epidemic Sound, Artlist).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4f81bd" w:space="4" w:sz="4" w:val="single"/>
          <w:right w:space="0" w:sz="0" w:val="nil"/>
          <w:between w:space="0" w:sz="0" w:val="nil"/>
        </w:pBdr>
        <w:shd w:fill="auto" w:val="clear"/>
        <w:spacing w:after="280" w:before="200" w:line="276" w:lineRule="auto"/>
        <w:ind w:left="936" w:right="936" w:firstLine="0"/>
        <w:jc w:val="left"/>
        <w:rPr>
          <w:rFonts w:ascii="Cambria" w:cs="Cambria" w:eastAsia="Cambria" w:hAnsi="Cambria"/>
          <w:b w:val="1"/>
          <w:i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Уточнение: Контролировать расходы удобно через QuickBooks, Wave или Excel-таблицы. Важно сохранять чеки на покупки.</w:t>
      </w:r>
    </w:p>
    <w:p w:rsidR="00000000" w:rsidDel="00000000" w:rsidP="00000000" w:rsidRDefault="00000000" w:rsidRPr="00000000" w14:paraId="00000009">
      <w:pPr>
        <w:pStyle w:val="Heading2"/>
        <w:rPr/>
      </w:pPr>
      <w:r w:rsidDel="00000000" w:rsidR="00000000" w:rsidRPr="00000000">
        <w:rPr>
          <w:rtl w:val="0"/>
        </w:rPr>
        <w:t xml:space="preserve">2. Продвижение и реклама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Платная реклама в TikTok, Facebook, Instagram и других платформах.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Платные коллаборации с блогерами (UGC, обзоры, распаковки).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Сервисы аналитики и поиска блогеров (например, HypeAuditor, Influencity).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4f81bd" w:space="4" w:sz="4" w:val="single"/>
          <w:right w:space="0" w:sz="0" w:val="nil"/>
          <w:between w:space="0" w:sz="0" w:val="nil"/>
        </w:pBdr>
        <w:shd w:fill="auto" w:val="clear"/>
        <w:spacing w:after="280" w:before="200" w:line="276" w:lineRule="auto"/>
        <w:ind w:left="936" w:right="936" w:firstLine="0"/>
        <w:jc w:val="left"/>
        <w:rPr>
          <w:rFonts w:ascii="Cambria" w:cs="Cambria" w:eastAsia="Cambria" w:hAnsi="Cambria"/>
          <w:b w:val="1"/>
          <w:i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Уточнение: Сохраняй скриншоты и инвойсы, связывай расходы с конкретными рекламными акциями.</w:t>
      </w:r>
    </w:p>
    <w:p w:rsidR="00000000" w:rsidDel="00000000" w:rsidP="00000000" w:rsidRDefault="00000000" w:rsidRPr="00000000" w14:paraId="0000000E">
      <w:pPr>
        <w:pStyle w:val="Heading2"/>
        <w:rPr/>
      </w:pPr>
      <w:r w:rsidDel="00000000" w:rsidR="00000000" w:rsidRPr="00000000">
        <w:rPr>
          <w:rtl w:val="0"/>
        </w:rPr>
        <w:t xml:space="preserve">3. Программное обеспечение и подписки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Shopify, Etsy, Amazon — если используешь.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Сервисы для рассылок: Mailchimp, Klaviyo.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Сервисы трекинга: AutoDS, DSers, Track123.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VPN или Cloudflare — для защиты магазина.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4f81bd" w:space="4" w:sz="4" w:val="single"/>
          <w:right w:space="0" w:sz="0" w:val="nil"/>
          <w:between w:space="0" w:sz="0" w:val="nil"/>
        </w:pBdr>
        <w:shd w:fill="auto" w:val="clear"/>
        <w:spacing w:after="280" w:before="200" w:line="276" w:lineRule="auto"/>
        <w:ind w:left="936" w:right="936" w:firstLine="0"/>
        <w:jc w:val="left"/>
        <w:rPr>
          <w:rFonts w:ascii="Cambria" w:cs="Cambria" w:eastAsia="Cambria" w:hAnsi="Cambria"/>
          <w:b w:val="1"/>
          <w:i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Уточнение: Желательно оплачивать с бизнес-карты. Используй учет подписок в таблицах или через сервисы учета.</w:t>
      </w:r>
    </w:p>
    <w:p w:rsidR="00000000" w:rsidDel="00000000" w:rsidP="00000000" w:rsidRDefault="00000000" w:rsidRPr="00000000" w14:paraId="00000014">
      <w:pPr>
        <w:pStyle w:val="Heading2"/>
        <w:rPr/>
      </w:pPr>
      <w:r w:rsidDel="00000000" w:rsidR="00000000" w:rsidRPr="00000000">
        <w:rPr>
          <w:rtl w:val="0"/>
        </w:rPr>
        <w:t xml:space="preserve">4. Образование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Курсы, вебинары, мастер-классы, книги по теме бизнеса.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Подписки на образовательные платформы: Skillshare, Udemy, Coursera.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4f81bd" w:space="4" w:sz="4" w:val="single"/>
          <w:right w:space="0" w:sz="0" w:val="nil"/>
          <w:between w:space="0" w:sz="0" w:val="nil"/>
        </w:pBdr>
        <w:shd w:fill="auto" w:val="clear"/>
        <w:spacing w:after="280" w:before="200" w:line="276" w:lineRule="auto"/>
        <w:ind w:left="936" w:right="936" w:firstLine="0"/>
        <w:jc w:val="left"/>
        <w:rPr>
          <w:rFonts w:ascii="Cambria" w:cs="Cambria" w:eastAsia="Cambria" w:hAnsi="Cambria"/>
          <w:b w:val="1"/>
          <w:i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Уточнение: Только если напрямую связаны с деятельностью (маркетинг, продажи, создание контента и т.п.).</w:t>
      </w:r>
    </w:p>
    <w:p w:rsidR="00000000" w:rsidDel="00000000" w:rsidP="00000000" w:rsidRDefault="00000000" w:rsidRPr="00000000" w14:paraId="00000018">
      <w:pPr>
        <w:pStyle w:val="Heading2"/>
        <w:rPr/>
      </w:pPr>
      <w:r w:rsidDel="00000000" w:rsidR="00000000" w:rsidRPr="00000000">
        <w:rPr>
          <w:rtl w:val="0"/>
        </w:rPr>
        <w:t xml:space="preserve">5. Офисные расходы и техника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Компьютер, монитор, клавиатура, мышь.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Принтер, бумага, канцелярия.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Мебель: стол, кресло, если используешь дома для работы.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4f81bd" w:space="4" w:sz="4" w:val="single"/>
          <w:right w:space="0" w:sz="0" w:val="nil"/>
          <w:between w:space="0" w:sz="0" w:val="nil"/>
        </w:pBdr>
        <w:shd w:fill="auto" w:val="clear"/>
        <w:spacing w:after="280" w:before="200" w:line="276" w:lineRule="auto"/>
        <w:ind w:left="936" w:right="936" w:firstLine="0"/>
        <w:jc w:val="left"/>
        <w:rPr>
          <w:rFonts w:ascii="Cambria" w:cs="Cambria" w:eastAsia="Cambria" w:hAnsi="Cambria"/>
          <w:b w:val="1"/>
          <w:i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Уточнение: Техника часто списывается по частям (амортизация). Храни чеки и обосновывай использование.</w:t>
      </w:r>
    </w:p>
    <w:p w:rsidR="00000000" w:rsidDel="00000000" w:rsidP="00000000" w:rsidRDefault="00000000" w:rsidRPr="00000000" w14:paraId="0000001D">
      <w:pPr>
        <w:pStyle w:val="Heading2"/>
        <w:rPr/>
      </w:pPr>
      <w:r w:rsidDel="00000000" w:rsidR="00000000" w:rsidRPr="00000000">
        <w:rPr>
          <w:rtl w:val="0"/>
        </w:rPr>
        <w:t xml:space="preserve">6. Связь и интернет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Частичная стоимость мобильной связи и интернета.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Отдельный бизнес-телефон — можно списывать полностью.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4f81bd" w:space="4" w:sz="4" w:val="single"/>
          <w:right w:space="0" w:sz="0" w:val="nil"/>
          <w:between w:space="0" w:sz="0" w:val="nil"/>
        </w:pBdr>
        <w:shd w:fill="auto" w:val="clear"/>
        <w:spacing w:after="280" w:before="200" w:line="276" w:lineRule="auto"/>
        <w:ind w:left="936" w:right="936" w:firstLine="0"/>
        <w:jc w:val="left"/>
        <w:rPr>
          <w:rFonts w:ascii="Cambria" w:cs="Cambria" w:eastAsia="Cambria" w:hAnsi="Cambria"/>
          <w:b w:val="1"/>
          <w:i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Уточнение: Желательно вести журнал использования или оформить отдельный номер.</w:t>
      </w:r>
    </w:p>
    <w:p w:rsidR="00000000" w:rsidDel="00000000" w:rsidP="00000000" w:rsidRDefault="00000000" w:rsidRPr="00000000" w14:paraId="00000021">
      <w:pPr>
        <w:pStyle w:val="Heading2"/>
        <w:rPr/>
      </w:pPr>
      <w:r w:rsidDel="00000000" w:rsidR="00000000" w:rsidRPr="00000000">
        <w:rPr>
          <w:rtl w:val="0"/>
        </w:rPr>
        <w:t xml:space="preserve">7. Транспорт и поездки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Поездки на съёмки, встречи, ивенты.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Бензин (по милям), аренда авто.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Поездки в офис TikTok или на закупки.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4f81bd" w:space="4" w:sz="4" w:val="single"/>
          <w:right w:space="0" w:sz="0" w:val="nil"/>
          <w:between w:space="0" w:sz="0" w:val="nil"/>
        </w:pBdr>
        <w:shd w:fill="auto" w:val="clear"/>
        <w:spacing w:after="280" w:before="200" w:line="276" w:lineRule="auto"/>
        <w:ind w:left="936" w:right="936" w:firstLine="0"/>
        <w:jc w:val="left"/>
        <w:rPr>
          <w:rFonts w:ascii="Cambria" w:cs="Cambria" w:eastAsia="Cambria" w:hAnsi="Cambria"/>
          <w:b w:val="1"/>
          <w:i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Уточнение: Учет миль и расходов — через приложения вроде Everlance. Храни чеки.</w:t>
      </w:r>
    </w:p>
    <w:p w:rsidR="00000000" w:rsidDel="00000000" w:rsidP="00000000" w:rsidRDefault="00000000" w:rsidRPr="00000000" w14:paraId="00000026">
      <w:pPr>
        <w:pStyle w:val="Heading2"/>
        <w:rPr/>
      </w:pPr>
      <w:r w:rsidDel="00000000" w:rsidR="00000000" w:rsidRPr="00000000">
        <w:rPr>
          <w:rtl w:val="0"/>
        </w:rPr>
        <w:t xml:space="preserve">8. Коммунальные и домашние расходы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Аренда, электричество, вода, отопление — частично, если работаешь из дома.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4f81bd" w:space="4" w:sz="4" w:val="single"/>
          <w:right w:space="0" w:sz="0" w:val="nil"/>
          <w:between w:space="0" w:sz="0" w:val="nil"/>
        </w:pBdr>
        <w:shd w:fill="auto" w:val="clear"/>
        <w:spacing w:after="280" w:before="200" w:line="276" w:lineRule="auto"/>
        <w:ind w:left="936" w:right="936" w:firstLine="0"/>
        <w:jc w:val="left"/>
        <w:rPr>
          <w:rFonts w:ascii="Cambria" w:cs="Cambria" w:eastAsia="Cambria" w:hAnsi="Cambria"/>
          <w:b w:val="1"/>
          <w:i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Уточнение: Если комната занимает 20% площади квартиры, можно списывать 20% коммунальных расходов. Сделай фото или схему для подтверждения.</w:t>
      </w:r>
    </w:p>
    <w:p w:rsidR="00000000" w:rsidDel="00000000" w:rsidP="00000000" w:rsidRDefault="00000000" w:rsidRPr="00000000" w14:paraId="00000029">
      <w:pPr>
        <w:pStyle w:val="Heading2"/>
        <w:rPr/>
      </w:pPr>
      <w:r w:rsidDel="00000000" w:rsidR="00000000" w:rsidRPr="00000000">
        <w:rPr>
          <w:rtl w:val="0"/>
        </w:rPr>
        <w:t xml:space="preserve">9. Платежи и комиссии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Комиссии TikTok Shop.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Stripe, PayPal, банковские комиссии.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4f81bd" w:space="4" w:sz="4" w:val="single"/>
          <w:right w:space="0" w:sz="0" w:val="nil"/>
          <w:between w:space="0" w:sz="0" w:val="nil"/>
        </w:pBdr>
        <w:shd w:fill="auto" w:val="clear"/>
        <w:spacing w:after="280" w:before="200" w:line="276" w:lineRule="auto"/>
        <w:ind w:left="936" w:right="936" w:firstLine="0"/>
        <w:jc w:val="left"/>
        <w:rPr>
          <w:rFonts w:ascii="Cambria" w:cs="Cambria" w:eastAsia="Cambria" w:hAnsi="Cambria"/>
          <w:b w:val="1"/>
          <w:i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Уточнение: Храни отчёты и выписки из платёжных систем.</w:t>
      </w:r>
    </w:p>
    <w:p w:rsidR="00000000" w:rsidDel="00000000" w:rsidP="00000000" w:rsidRDefault="00000000" w:rsidRPr="00000000" w14:paraId="0000002D">
      <w:pPr>
        <w:pStyle w:val="Heading2"/>
        <w:rPr/>
      </w:pPr>
      <w:r w:rsidDel="00000000" w:rsidR="00000000" w:rsidRPr="00000000">
        <w:rPr>
          <w:rtl w:val="0"/>
        </w:rPr>
        <w:t xml:space="preserve">10. Услуги и фриланс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Дизайнеры, видеомонтажёры, ассистенты, копирайтеры.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Бухгалтеры, налоговые консультанты (CPA).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4f81bd" w:space="4" w:sz="4" w:val="single"/>
          <w:right w:space="0" w:sz="0" w:val="nil"/>
          <w:between w:space="0" w:sz="0" w:val="nil"/>
        </w:pBdr>
        <w:shd w:fill="auto" w:val="clear"/>
        <w:spacing w:after="280" w:before="200" w:line="276" w:lineRule="auto"/>
        <w:ind w:left="936" w:right="936" w:firstLine="0"/>
        <w:jc w:val="left"/>
        <w:rPr>
          <w:rFonts w:ascii="Cambria" w:cs="Cambria" w:eastAsia="Cambria" w:hAnsi="Cambria"/>
          <w:b w:val="1"/>
          <w:i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Уточнение: Оформляй инвойсы, переписки и договоренности. Все должно быть задокументировано.</w:t>
      </w:r>
    </w:p>
    <w:p w:rsidR="00000000" w:rsidDel="00000000" w:rsidP="00000000" w:rsidRDefault="00000000" w:rsidRPr="00000000" w14:paraId="00000031">
      <w:pPr>
        <w:pStyle w:val="Heading2"/>
        <w:rPr/>
      </w:pPr>
      <w:r w:rsidDel="00000000" w:rsidR="00000000" w:rsidRPr="00000000">
        <w:rPr>
          <w:rtl w:val="0"/>
        </w:rPr>
        <w:t xml:space="preserve">11. Хранение и логистика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Складские услуги (если используешь fulfillment-центры или арендованные склады).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Упаковка и отправка: коробки, пакеты, ленты, этикетки.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Услуги доставки (USPS, UPS, FedEx и др.).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Возвраты товаров (если не компенсируются клиентами).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4f81bd" w:space="4" w:sz="4" w:val="single"/>
          <w:right w:space="0" w:sz="0" w:val="nil"/>
          <w:between w:space="0" w:sz="0" w:val="nil"/>
        </w:pBdr>
        <w:shd w:fill="auto" w:val="clear"/>
        <w:spacing w:after="280" w:before="200" w:line="276" w:lineRule="auto"/>
        <w:ind w:left="936" w:right="936" w:firstLine="0"/>
        <w:jc w:val="left"/>
        <w:rPr>
          <w:rFonts w:ascii="Cambria" w:cs="Cambria" w:eastAsia="Cambria" w:hAnsi="Cambria"/>
          <w:b w:val="1"/>
          <w:i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Комментарий: Все расходы на упаковку и логистику — прямые расходы, обязательно учитывай по каждому заказу.</w:t>
      </w:r>
    </w:p>
    <w:p w:rsidR="00000000" w:rsidDel="00000000" w:rsidP="00000000" w:rsidRDefault="00000000" w:rsidRPr="00000000" w14:paraId="00000037">
      <w:pPr>
        <w:pStyle w:val="Heading2"/>
        <w:rPr/>
      </w:pPr>
      <w:r w:rsidDel="00000000" w:rsidR="00000000" w:rsidRPr="00000000">
        <w:rPr>
          <w:rtl w:val="0"/>
        </w:rPr>
        <w:t xml:space="preserve">12. Лицензии и разрешения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Бизнес-лицензия.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Разрешения на онлайн-продажи (если требуются в твоем штате).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Годовые взносы за LLC, если есть.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4f81bd" w:space="4" w:sz="4" w:val="single"/>
          <w:right w:space="0" w:sz="0" w:val="nil"/>
          <w:between w:space="0" w:sz="0" w:val="nil"/>
        </w:pBdr>
        <w:shd w:fill="auto" w:val="clear"/>
        <w:spacing w:after="280" w:before="200" w:line="276" w:lineRule="auto"/>
        <w:ind w:left="936" w:right="936" w:firstLine="0"/>
        <w:jc w:val="left"/>
        <w:rPr>
          <w:rFonts w:ascii="Cambria" w:cs="Cambria" w:eastAsia="Cambria" w:hAnsi="Cambria"/>
          <w:b w:val="1"/>
          <w:i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Комментарий: Обычно это ежегодные или разовые расходы, храни копии лицензий и подтверждений об оплате.</w:t>
      </w:r>
    </w:p>
    <w:p w:rsidR="00000000" w:rsidDel="00000000" w:rsidP="00000000" w:rsidRDefault="00000000" w:rsidRPr="00000000" w14:paraId="0000003C">
      <w:pPr>
        <w:pStyle w:val="Heading2"/>
        <w:rPr/>
      </w:pPr>
      <w:r w:rsidDel="00000000" w:rsidR="00000000" w:rsidRPr="00000000">
        <w:rPr>
          <w:rtl w:val="0"/>
        </w:rPr>
        <w:t xml:space="preserve">13. Банковские и финансовые расходы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Оплата за бизнес-счет в банке (если есть месячные комиссии).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Плата за бухгалтерские или финансовые приложения (QuickBooks, Wave Pro и т.п.).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4f81bd" w:space="4" w:sz="4" w:val="single"/>
          <w:right w:space="0" w:sz="0" w:val="nil"/>
          <w:between w:space="0" w:sz="0" w:val="nil"/>
        </w:pBdr>
        <w:shd w:fill="auto" w:val="clear"/>
        <w:spacing w:after="280" w:before="200" w:line="276" w:lineRule="auto"/>
        <w:ind w:left="936" w:right="936" w:firstLine="0"/>
        <w:jc w:val="left"/>
        <w:rPr>
          <w:rFonts w:ascii="Cambria" w:cs="Cambria" w:eastAsia="Cambria" w:hAnsi="Cambria"/>
          <w:b w:val="1"/>
          <w:i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Комментарий: Эти расходы часто забывают, но их можно списывать.</w:t>
      </w:r>
    </w:p>
    <w:p w:rsidR="00000000" w:rsidDel="00000000" w:rsidP="00000000" w:rsidRDefault="00000000" w:rsidRPr="00000000" w14:paraId="00000040">
      <w:pPr>
        <w:pStyle w:val="Heading2"/>
        <w:rPr/>
      </w:pPr>
      <w:r w:rsidDel="00000000" w:rsidR="00000000" w:rsidRPr="00000000">
        <w:rPr>
          <w:rtl w:val="0"/>
        </w:rPr>
        <w:t xml:space="preserve">14. Вознаграждения и подарки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Подарки клиентам или блогерам (если стоимость до $25 на лицо в год — можно списывать).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Призы в конкурсах, розыгрышах (если это часть маркетинга).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4f81bd" w:space="4" w:sz="4" w:val="single"/>
          <w:right w:space="0" w:sz="0" w:val="nil"/>
          <w:between w:space="0" w:sz="0" w:val="nil"/>
        </w:pBdr>
        <w:shd w:fill="auto" w:val="clear"/>
        <w:spacing w:after="280" w:before="200" w:line="276" w:lineRule="auto"/>
        <w:ind w:left="936" w:right="936" w:firstLine="0"/>
        <w:jc w:val="left"/>
        <w:rPr>
          <w:rFonts w:ascii="Cambria" w:cs="Cambria" w:eastAsia="Cambria" w:hAnsi="Cambria"/>
          <w:b w:val="1"/>
          <w:i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Комментарий: Нужно документировать получателей и цели подарков.</w:t>
      </w:r>
    </w:p>
    <w:p w:rsidR="00000000" w:rsidDel="00000000" w:rsidP="00000000" w:rsidRDefault="00000000" w:rsidRPr="00000000" w14:paraId="00000044">
      <w:pPr>
        <w:pStyle w:val="Heading2"/>
        <w:rPr/>
      </w:pPr>
      <w:r w:rsidDel="00000000" w:rsidR="00000000" w:rsidRPr="00000000">
        <w:rPr>
          <w:rtl w:val="0"/>
        </w:rPr>
        <w:t xml:space="preserve">15. Себестоимость товара (COGS — Cost of Goods Sold)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Закупочная стоимость товара у поставщика (оптовая цена).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Расходы на доставку товара от поставщика к тебе (shipping, customs).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Таможенные пошлины и налоги при импорте.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Производственные материалы, если ты делаешь товар сам.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Упаковка, если она обязательна (брендированные коробки и т.д.).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Работа по сборке/упаковке, если оплачивается отдельно.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4f81bd" w:space="4" w:sz="4" w:val="single"/>
          <w:right w:space="0" w:sz="0" w:val="nil"/>
          <w:between w:space="0" w:sz="0" w:val="nil"/>
        </w:pBdr>
        <w:shd w:fill="auto" w:val="clear"/>
        <w:spacing w:after="280" w:before="200" w:line="276" w:lineRule="auto"/>
        <w:ind w:left="936" w:right="936" w:firstLine="0"/>
        <w:jc w:val="left"/>
        <w:rPr>
          <w:rFonts w:ascii="Cambria" w:cs="Cambria" w:eastAsia="Cambria" w:hAnsi="Cambria"/>
          <w:b w:val="1"/>
          <w:i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Комментарий: COGS списывается не тогда, когда ты купил товар, а когда ты его продал.</w:t>
        <w:br w:type="textWrapping"/>
        <w:t xml:space="preserve">Нужно вести учёт остатков на складе, чтобы правильно рассчитывать COGS по каждой партии.</w:t>
        <w:br w:type="textWrapping"/>
        <w:t xml:space="preserve">В QuickBooks и других системах учета можно вести товарные позиции и остатки, а также связывать партии закупок с продажами.</w:t>
        <w:br w:type="textWrapping"/>
        <w:br w:type="textWrapping"/>
        <w:t xml:space="preserve">Пример: Ты купил 100 единиц товара по $5 — это $500. Продал 30 — списываешь $150 как COGS. Остальные 70 лежат на складе и пока в расходы не идут.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cuTz59znYdxjkJFagxA4/yy6hQ==">CgMxLjA4AHIhMXJpUFR1Q25lVVdfQmlmbEdYOTU0dGh2RVozc05kbHNN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